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金陵新传  1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金陵新传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本书出售、求购地址：https://www.jiaokey.com/book/detail/90075949.html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关键词搜索：https://www.jiaokey.com/tag/金陵新传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