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第27卷  抱朴子内篇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第27卷  抱朴子内篇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本书出售、求购地址：https://www.jiaokey.com/book/detail/90075934.html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第27卷  抱朴子内篇.html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