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龙虎斗京华飞凤潜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龙虎斗京华飞凤潜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本书出售、求购地址：https://www.jiaokey.com/book/detail/90075932.html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关键词搜索：https://www.jiaokey.com/tag/龙虎斗京华飞凤潜.html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