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第08部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第08部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本书出售、求购地址：https://www.jiaokey.com/book/detail/90075928.html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关键词搜索：https://www.jiaokey.com/tag/北史  第08部.html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