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绝对不要惹我  3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绝对不要惹我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本书出售、求购地址：https://www.jiaokey.com/book/detail/90075852.html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关键词搜索：https://www.jiaokey.com/tag/绝对不要惹我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