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楚留香传奇  4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楚留香传奇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本书出售、求购地址：https://www.jiaokey.com/book/detail/90075704.html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关键词搜索：https://www.jiaokey.com/tag/楚留香传奇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