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剑毒梅香  4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剑毒梅香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本书出售、求购地址：https://www.jiaokey.com/book/detail/90075684.html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关键词搜索：https://www.jiaokey.com/tag/剑毒梅香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