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难忘的故事  和平之声  第20册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难忘的故事  和平之声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本书出售、求购地址：https://www.jiaokey.com/book/detail/90075628.html</w:t>
      </w:r>
    </w:p>
    <w:p>
      <w:r>
        <w:t>更多相关图书推荐：https://www.jiaokey.com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关键词搜索：https://www.jiaokey.com/tag/难忘的故事  和平之声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