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书名：古画品录</w:t>
      </w:r>
    </w:p>
    <w:p>
      <w:r>
        <w:t>作者：（南齐）谢赫撰</w:t>
      </w:r>
    </w:p>
    <w:p>
      <w:r>
        <w:t>出版社：北京:京华出版社,2000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古画品录 评论地址：https://www.jiaokey.com/book/detail/90075608.html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