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刘邓挥兵战上党  第12册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刘邓挥兵战上党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本书出售、求购地址：https://www.jiaokey.com/book/detail/90075524.html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刘邓挥兵战上党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