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第06部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第06部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本书出售、求购地址：https://www.jiaokey.com/book/detail/90075415.html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关键词搜索：https://www.jiaokey.com/tag/汉书  第06部.html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