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第24部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第24部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本书出售、求购地址：https://www.jiaokey.com/book/detail/90075404.html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关键词搜索：https://www.jiaokey.com/tag/清史稿  第24部.html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