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江湖闲话  温瑞安作品集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江湖闲话  温瑞安作品集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本书出售、求购地址：https://www.jiaokey.com/book/detail/90075393.html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关键词搜索：https://www.jiaokey.com/tag/江湖闲话  温瑞安作品集.html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