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战火中不倒的红旗  第15册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战火中不倒的红旗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本书出售、求购地址：https://www.jiaokey.com/book/detail/90075390.html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战火中不倒的红旗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