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第12卷  唐律疏义  洗冤集录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第12卷  唐律疏义  洗冤集录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本书出售、求购地址：https://www.jiaokey.com/book/detail/90075322.html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第12卷  唐律疏义  洗冤集录.html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