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书名：梅森探案集  4  金矿之谜  溺鸭案件</w:t>
      </w:r>
    </w:p>
    <w:p>
      <w:r>
        <w:t>作者：（美）加德纳著</w:t>
      </w:r>
    </w:p>
    <w:p>
      <w:r>
        <w:t>出版社：乌鲁木齐:新疆人民出版社,2002.12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梅森探案集  4  金矿之谜  溺鸭案件 评论地址：https://www.jiaokey.com/book/detail/90075071.html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