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第31卷  千字文  百家姓  三字经  增广贤文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第31卷  千字文  百家姓  三字经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本书出售、求购地址：https://www.jiaokey.com/book/detail/90074945.html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第31卷  千字文  百家姓  三字经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