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祖国之爱  第19册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祖国之爱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本书出售、求购地址：https://www.jiaokey.com/book/detail/90074913.html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祖国之爱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