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消费三味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消费三味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本书出售、求购地址：https://www.jiaokey.com/book/detail/90074891.html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消费三味.html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