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奇谏智审  上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奇谏智审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本书出售、求购地址：https://www.jiaokey.com/book/detail/90074820.html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关键词搜索：https://www.jiaokey.com/tag/世界经典机智与幽默  奇谏智审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