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难忘的故事  军人的牺牲岂止在战场  第21册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难忘的故事  军人的牺牲岂止在战场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本书出售、求购地址：https://www.jiaokey.com/book/detail/90074715.html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关键词搜索：https://www.jiaokey.com/tag/难忘的故事  军人的牺牲岂止在战场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