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西柏波的灯光  第14册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西柏波的灯光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本书出售、求购地址：https://www.jiaokey.com/book/detail/90074683.html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西柏波的灯光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