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谁敢横刀立马  第4册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谁敢横刀立马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本书出售、求购地址：https://www.jiaokey.com/book/detail/90074569.html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谁敢横刀立马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