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难忘的故事  决策出兵  第17册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难忘的故事  决策出兵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本书出售、求购地址：https://www.jiaokey.com/book/detail/90074548.html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关键词搜索：https://www.jiaokey.com/tag/难忘的故事  决策出兵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