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第05部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第05部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本书出售、求购地址：https://www.jiaokey.com/book/detail/90074419.html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  第05部.html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