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新一代最可爱的人  第22册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新一代最可爱的人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本书出售、求购地址：https://www.jiaokey.com/book/detail/90074205.html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新一代最可爱的人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