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切勿送花—007惊险小说系列</w:t>
      </w:r>
    </w:p>
    <w:p>
      <w:r>
        <w:rPr>
          <w:rFonts w:ascii="宋体" w:hAnsi="宋体" w:eastAsia="宋体"/>
          <w:sz w:val="24"/>
        </w:rPr>
        <w:t>加德纳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切勿送花—007惊险小说系列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加德纳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本书出售、求购地址：https://www.jiaokey.com/book/detail/90074189.html</w:t>
      </w:r>
    </w:p>
    <w:p>
      <w:r>
        <w:t>更多相关图书推荐：https://www.jiaokey.com</w:t>
      </w:r>
    </w:p>
    <w:p>
      <w:r>
        <w:t>加德纳 其他作品：https://www.jiaokey.com/tag/加德纳.html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关键词搜索：https://www.jiaokey.com/tag/切勿送花—007惊险小说系列.html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