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难忘的故事  三起三落旗不倒  第2册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难忘的故事  三起三落旗不倒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本书出售、求购地址：https://www.jiaokey.com/book/detail/90074167.html</w:t>
      </w:r>
    </w:p>
    <w:p>
      <w:r>
        <w:t>更多相关图书推荐：https://www.jiaokey.com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关键词搜索：https://www.jiaokey.com/tag/难忘的故事  三起三落旗不倒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