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出奇制胜  第8册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出奇制胜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本书出售、求购地址：https://www.jiaokey.com/book/detail/90074152.html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出奇制胜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