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首战高捷平型关  第9册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首战高捷平型关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本书出售、求购地址：https://www.jiaokey.com/book/detail/90074122.html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首战高捷平型关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