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  追龙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  追龙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本书出售、求购地址：https://www.jiaokey.com/book/detail/90074049.html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关键词搜索：https://www.jiaokey.com/tag/神仙  追龙.html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