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书名：思考致富  运用智慧赚大钱</w:t>
      </w:r>
    </w:p>
    <w:p>
      <w:r>
        <w:t>作者：拿波里昂·希尔著；邵霭如译</w:t>
      </w:r>
    </w:p>
    <w:p>
      <w:r>
        <w:t>出版社：韬略出版有限公司,1995.04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思考致富  运用智慧赚大钱 评论地址：https://www.jiaokey.com/book/detail/90074012.html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