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三字经百家姓千字文四体对照钢笔字帖</w:t>
      </w:r>
    </w:p>
    <w:p>
      <w:r>
        <w:rPr>
          <w:rFonts w:ascii="宋体" w:hAnsi="宋体" w:eastAsia="宋体"/>
          <w:sz w:val="24"/>
        </w:rPr>
        <w:t>王玉孝，司惠国，李正伦主编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三字经百家姓千字文四体对照钢笔字帖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王玉孝，司惠国，李正伦主编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本书出售、求购地址：https://www.jiaokey.com/book/detail/90073964.html</w:t>
      </w:r>
    </w:p>
    <w:p>
      <w:r>
        <w:t>更多相关图书推荐：https://www.jiaokey.com</w:t>
      </w:r>
    </w:p>
    <w:p>
      <w:r>
        <w:t>王玉孝，司惠国，李正伦主编 其他作品：https://www.jiaokey.com/tag/王玉孝，司惠国，李正伦主编.html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关键词搜索：https://www.jiaokey.com/tag/三字经百家姓千字文四体对照钢笔字帖.html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