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奔向前线  第18册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奔向前线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本书出售、求购地址：https://www.jiaokey.com/book/detail/90073904.html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奔向前线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