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奇情妙意  上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奇情妙意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本书出售、求购地址：https://www.jiaokey.com/book/detail/90073698.html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奇情妙意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