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灾变求生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灾变求生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本书出售、求购地址：https://www.jiaokey.com/book/detail/90073650.html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灾变求生.html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