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屈原的传说  画册  汉英对照</w:t>
      </w:r>
    </w:p>
    <w:p>
      <w:r>
        <w:rPr>
          <w:rFonts w:ascii="宋体" w:hAnsi="宋体" w:eastAsia="宋体"/>
          <w:sz w:val="24"/>
        </w:rPr>
        <w:t>沙铁军编文；蔡延年绘画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屈原的传说  画册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沙铁军编文；蔡延年绘画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本书出售、求购地址：https://www.jiaokey.com/book/detail/90073469.html</w:t>
      </w:r>
    </w:p>
    <w:p>
      <w:r>
        <w:t>更多相关图书推荐：https://www.jiaokey.com</w:t>
      </w:r>
    </w:p>
    <w:p>
      <w:r>
        <w:t>沙铁军编文；蔡延年绘画 其他作品：https://www.jiaokey.com/tag/沙铁军编文；蔡延年绘画.html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关键词搜索：https://www.jiaokey.com/tag/屈原的传说  画册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