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武侠世界的怪才  古龙小说艺术谈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武侠世界的怪才  古龙小说艺术谈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本书出售、求购地址：https://www.jiaokey.com/book/detail/90073399.html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关键词搜索：https://www.jiaokey.com/tag/武侠世界的怪才  古龙小说艺术谈.html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