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电化教学的具体动作与评估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电化教学的具体动作与评估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本书出售、求购地址：https://www.jiaokey.com/book/detail/90073362.html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电化教学的具体动作与评估.html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