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奇彩斑斓  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奇彩斑斓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本书出售、求购地址：https://www.jiaokey.com/book/detail/90073337.html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奇彩斑斓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