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四大名捕会京师  上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四大名捕会京师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本书出售、求购地址：https://www.jiaokey.com/book/detail/90073276.html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关键词搜索：https://www.jiaokey.com/tag/四大名捕会京师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