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奇童妙趣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奇童妙趣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本书出售、求购地址：https://www.jiaokey.com/book/detail/90073189.html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奇童妙趣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