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世界五千年  影响人类历史200件大事  15  下</w:t>
      </w:r>
    </w:p>
    <w:p>
      <w:r>
        <w:rPr>
          <w:rFonts w:ascii="宋体" w:hAnsi="宋体" w:eastAsia="宋体"/>
          <w:sz w:val="24"/>
        </w:rPr>
        <w:t>严大骏编文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世界五千年  影响人类历史200件大事  15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严大骏编文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本书出售、求购地址：https://www.jiaokey.com/book/detail/90073177.html</w:t>
      </w:r>
    </w:p>
    <w:p>
      <w:r>
        <w:t>更多相关图书推荐：https://www.jiaokey.com</w:t>
      </w:r>
    </w:p>
    <w:p>
      <w:r>
        <w:t>严大骏编文 其他作品：https://www.jiaokey.com/tag/严大骏编文.html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关键词搜索：https://www.jiaokey.com/tag/世界五千年  影响人类历史200件大事  15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