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性别天地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性别天地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本书出售、求购地址：https://www.jiaokey.com/book/detail/90073121.html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性别天地.html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