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学校电化教学指导丛书  电声设备教学的具体动作</w:t>
      </w:r>
    </w:p>
    <w:p>
      <w:r>
        <w:rPr>
          <w:rFonts w:ascii="宋体" w:hAnsi="宋体" w:eastAsia="宋体"/>
          <w:sz w:val="24"/>
        </w:rPr>
        <w:t>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学校电化教学指导丛书  电声设备教学的具体动作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本书出售、求购地址：https://www.jiaokey.com/book/detail/90072948.html</w:t>
      </w:r>
    </w:p>
    <w:p>
      <w:r>
        <w:t>更多相关图书推荐：https://www.jiaokey.com</w:t>
      </w:r>
    </w:p>
    <w:p>
      <w:r>
        <w:t>李永年 其他作品：https://www.jiaokey.com/tag/李永年.html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关键词搜索：https://www.jiaokey.com/tag/学校电化教学指导丛书  电声设备教学的具体动作.html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