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奇思妙语  下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奇思妙语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本书出售、求购地址：https://www.jiaokey.com/book/detail/90072922.html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奇思妙语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