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世界文学评介丛书  写作·恋爱·生活  司汤达和红与黑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世界文学评介丛书  写作·恋爱·生活  司汤达和红与黑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本书出售、求购地址：https://www.jiaokey.com/book/detail/90072921.html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关键词搜索：https://www.jiaokey.com/tag/世界文学评介丛书  写作·恋爱·生活  司汤达和红与黑.html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