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世界文学评介丛书  文坛上的拿破仑  巴尔扎克和人间喜剧</w:t>
      </w:r>
    </w:p>
    <w:p>
      <w:r>
        <w:rPr>
          <w:rFonts w:ascii="宋体" w:hAnsi="宋体" w:eastAsia="宋体"/>
          <w:sz w:val="24"/>
        </w:rPr>
        <w:t>吴元迈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世界文学评介丛书  文坛上的拿破仑  巴尔扎克和人间喜剧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本书出售、求购地址：https://www.jiaokey.com/book/detail/90072826.html</w:t>
      </w:r>
    </w:p>
    <w:p>
      <w:r>
        <w:t>更多相关图书推荐：https://www.jiaokey.com</w:t>
      </w:r>
    </w:p>
    <w:p>
      <w:r>
        <w:t>吴元迈 其他作品：https://www.jiaokey.com/tag/吴元迈.html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关键词搜索：https://www.jiaokey.com/tag/世界文学评介丛书  文坛上的拿破仑  巴尔扎克和人间喜剧.html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