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世界文学评介丛书  世纪的孤独  马尔克斯与百年孤独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世界文学评介丛书  世纪的孤独  马尔克斯与百年孤独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本书出售、求购地址：https://www.jiaokey.com/book/detail/90072801.html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关键词搜索：https://www.jiaokey.com/tag/世界文学评介丛书  世纪的孤独  马尔克斯与百年孤独.html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