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计算机教学软件与游戏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计算机教学软件与游戏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本书出售、求购地址：https://www.jiaokey.com/book/detail/90072660.html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计算机教学软件与游戏.html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